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骨质疏松症图谱  原书第3版</w:t>
      </w:r>
    </w:p>
    <w:p>
      <w:r>
        <w:rPr>
          <w:rFonts w:ascii="宋体" w:hAnsi="宋体" w:eastAsia="宋体"/>
          <w:sz w:val="24"/>
        </w:rPr>
        <w:t>（波）奥尔沃原著；晋大祥，梁德主译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骨质疏松症图谱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（波）奥尔沃原著；晋大祥，梁德主译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本书出售、求购地址：https://www.jiaokey.com/book/detail/13479030.html</w:t>
      </w:r>
    </w:p>
    <w:p>
      <w:r>
        <w:t>更多相关图书推荐：https://www.jiaokey.com</w:t>
      </w:r>
    </w:p>
    <w:p>
      <w:r>
        <w:t>（波）奥尔沃原著；晋大祥，梁德主译 其他作品：https://www.jiaokey.com/tag/（波）奥尔沃原著；晋大祥，梁德主译.html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关键词搜索：https://www.jiaokey.com/tag/骨质疏松症图谱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