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奈特简明骨科学彩色图谱  第2版</w:t>
      </w:r>
    </w:p>
    <w:p>
      <w:r>
        <w:rPr>
          <w:rFonts w:ascii="宋体" w:hAnsi="宋体" w:eastAsia="宋体"/>
          <w:sz w:val="24"/>
        </w:rPr>
        <w:t>（美）汤普森原著；赵建宁，王瑞译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奈特简明骨科学彩色图谱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（美）汤普森原著；赵建宁，王瑞译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本书出售、求购地址：https://www.jiaokey.com/book/detail/13479029.html</w:t>
      </w:r>
    </w:p>
    <w:p>
      <w:r>
        <w:t>更多相关图书推荐：https://www.jiaokey.com</w:t>
      </w:r>
    </w:p>
    <w:p>
      <w:r>
        <w:t>（美）汤普森原著；赵建宁，王瑞译 其他作品：https://www.jiaokey.com/tag/（美）汤普森原著；赵建宁，王瑞译.html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关键词搜索：https://www.jiaokey.com/tag/奈特简明骨科学彩色图谱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