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机制重置的农业可持续发展新视角</w:t>
      </w:r>
    </w:p>
    <w:p>
      <w:r>
        <w:rPr>
          <w:rFonts w:ascii="宋体" w:hAnsi="宋体" w:eastAsia="宋体"/>
          <w:sz w:val="24"/>
        </w:rPr>
        <w:t>尚杰；翟绪军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机制重置的农业可持续发展新视角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尚杰；翟绪军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本书出售、求购地址：https://www.jiaokey.com/book/detail/13479017.html</w:t>
      </w:r>
    </w:p>
    <w:p>
      <w:r>
        <w:t>更多相关图书推荐：https://www.jiaokey.com</w:t>
      </w:r>
    </w:p>
    <w:p>
      <w:r>
        <w:t>尚杰；翟绪军 其他作品：https://www.jiaokey.com/tag/尚杰；翟绪军.html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关键词搜索：https://www.jiaokey.com/tag/机制重置的农业可持续发展新视角.html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