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书名：生活妙用丛书  柚子的妙用</w:t>
      </w:r>
    </w:p>
    <w:p>
      <w:r>
        <w:t>作者：（法）勒菲耶夫·德尔库特著；邹婧译</w:t>
      </w:r>
    </w:p>
    <w:p>
      <w:r>
        <w:t>出版社：上海:上海科学技术出版社,2013.11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生活妙用丛书  柚子的妙用 评论地址：https://www.jiaokey.com/book/detail/13479009.html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