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北亚热带土地利用变化对土壤有机碳的影响</w:t>
      </w:r>
    </w:p>
    <w:p>
      <w:r>
        <w:rPr>
          <w:rFonts w:ascii="宋体" w:hAnsi="宋体" w:eastAsia="宋体"/>
          <w:sz w:val="24"/>
        </w:rPr>
        <w:t>李正才，王斌，格日乐图等著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北亚热带土地利用变化对土壤有机碳的影响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李正才，王斌，格日乐图等著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本书出售、求购地址：https://www.jiaokey.com/book/detail/13478966.html</w:t>
      </w:r>
    </w:p>
    <w:p>
      <w:r>
        <w:t>更多相关图书推荐：https://www.jiaokey.com</w:t>
      </w:r>
    </w:p>
    <w:p>
      <w:r>
        <w:t>李正才，王斌，格日乐图等著 其他作品：https://www.jiaokey.com/tag/李正才，王斌，格日乐图等著.html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关键词搜索：https://www.jiaokey.com/tag/北亚热带土地利用变化对土壤有机碳的影响.html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