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书名：建筑加固改造托换工程技术实例50例</w:t>
      </w:r>
    </w:p>
    <w:p>
      <w:r>
        <w:t>作者：吴如军主编</w:t>
      </w:r>
    </w:p>
    <w:p>
      <w:r>
        <w:t>出版社：北京:中国建材工业出版社,2014.01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建筑加固改造托换工程技术实例50例 评论地址：https://www.jiaokey.com/book/detail/13478938.html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