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2014病理学与病理学技术习题精选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2014病理学与病理学技术习题精选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本书出售、求购地址：https://www.jiaokey.com/book/detail/13478930.html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关键词搜索：https://www.jiaokey.com/tag/2014病理学与病理学技术习题精选.html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