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自然是最好的学校  台湾环境教育实践</w:t>
      </w:r>
    </w:p>
    <w:p>
      <w:r>
        <w:rPr>
          <w:rFonts w:ascii="宋体" w:hAnsi="宋体" w:eastAsia="宋体"/>
          <w:sz w:val="24"/>
        </w:rPr>
        <w:t>周儒著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自然是最好的学校  台湾环境教育实践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本书出售、求购地址：https://www.jiaokey.com/book/detail/13478904.html</w:t>
      </w:r>
    </w:p>
    <w:p>
      <w:r>
        <w:t>更多相关图书推荐：https://www.jiaokey.com</w:t>
      </w:r>
    </w:p>
    <w:p>
      <w:r>
        <w:t>周儒著 其他作品：https://www.jiaokey.com/tag/周儒著.html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关键词搜索：https://www.jiaokey.com/tag/自然是最好的学校  台湾环境教育实践.html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