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我国农村水污染受害者社会救助机制及对策研究</w:t>
      </w:r>
    </w:p>
    <w:p>
      <w:r>
        <w:rPr>
          <w:rFonts w:ascii="宋体" w:hAnsi="宋体" w:eastAsia="宋体"/>
          <w:sz w:val="24"/>
        </w:rPr>
        <w:t>周纪昌，王霄羽编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我国农村水污染受害者社会救助机制及对策研究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周纪昌，王霄羽编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本书出售、求购地址：https://www.jiaokey.com/book/detail/13478902.html</w:t>
      </w:r>
    </w:p>
    <w:p>
      <w:r>
        <w:t>更多相关图书推荐：https://www.jiaokey.com</w:t>
      </w:r>
    </w:p>
    <w:p>
      <w:r>
        <w:t>周纪昌，王霄羽编 其他作品：https://www.jiaokey.com/tag/周纪昌，王霄羽编.html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关键词搜索：https://www.jiaokey.com/tag/我国农村水污染受害者社会救助机制及对策研究.html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