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书名：服装十讲  风格流行搭配</w:t>
      </w:r>
    </w:p>
    <w:p>
      <w:r>
        <w:t>作者：高秀明主编</w:t>
      </w:r>
    </w:p>
    <w:p>
      <w:r>
        <w:t>出版社：上海：东华大学出版社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服装十讲  风格流行搭配 评论地址：https://www.jiaokey.com/book/detail/13478899.html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