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“飞思卡尔”杯智能汽车设计与实例教程</w:t>
      </w:r>
    </w:p>
    <w:p>
      <w:r>
        <w:rPr>
          <w:rFonts w:ascii="宋体" w:hAnsi="宋体" w:eastAsia="宋体"/>
          <w:sz w:val="24"/>
        </w:rPr>
        <w:t>隋金雪，杨莉，张岩编著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“飞思卡尔”杯智能汽车设计与实例教程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隋金雪，杨莉，张岩编著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本书出售、求购地址：https://www.jiaokey.com/book/detail/13478871.html</w:t>
      </w:r>
    </w:p>
    <w:p>
      <w:r>
        <w:t>更多相关图书推荐：https://www.jiaokey.com</w:t>
      </w:r>
    </w:p>
    <w:p>
      <w:r>
        <w:t>隋金雪，杨莉，张岩编著 其他作品：https://www.jiaokey.com/tag/隋金雪，杨莉，张岩编著.html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关键词搜索：https://www.jiaokey.com/tag/“飞思卡尔”杯智能汽车设计与实例教程.html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