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书名：朔黄重载铁路轮轨关系</w:t>
      </w:r>
    </w:p>
    <w:p>
      <w:r>
        <w:t>作者：薛继连著</w:t>
      </w:r>
    </w:p>
    <w:p>
      <w:r>
        <w:t>出版社：北京:中国铁道出版社,2013.09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朔黄重载铁路轮轨关系 评论地址：https://www.jiaokey.com/book/detail/13478862.html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