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照明规划设计方案的构成与表现  国家高级照明设计师专业能力考核的技术要点与实例</w:t>
      </w:r>
    </w:p>
    <w:p>
      <w:r>
        <w:rPr>
          <w:rFonts w:ascii="宋体" w:hAnsi="宋体" w:eastAsia="宋体"/>
          <w:sz w:val="24"/>
        </w:rPr>
        <w:t>李农著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照明规划设计方案的构成与表现  国家高级照明设计师专业能力考核的技术要点与实例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本书出售、求购地址：https://www.jiaokey.com/book/detail/13478856.html</w:t>
      </w:r>
    </w:p>
    <w:p>
      <w:r>
        <w:t>更多相关图书推荐：https://www.jiaokey.com</w:t>
      </w:r>
    </w:p>
    <w:p>
      <w:r>
        <w:t>李农著 其他作品：https://www.jiaokey.com/tag/李农著.html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关键词搜索：https://www.jiaokey.com/tag/照明规划设计方案的构成与表现  国家高级照明设计师专业能力考核的技术要点与实例.html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