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书名：梅县三乡客家方言</w:t>
      </w:r>
    </w:p>
    <w:p>
      <w:r>
        <w:t>作者：谢永昌著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梅县三乡客家方言 评论地址：https://www.jiaokey.com/book/detail/13478855.html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