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高精度三维空间速度场建场技术及应用实例</w:t>
      </w:r>
    </w:p>
    <w:p>
      <w:r>
        <w:rPr>
          <w:rFonts w:ascii="宋体" w:hAnsi="宋体" w:eastAsia="宋体"/>
          <w:sz w:val="24"/>
        </w:rPr>
        <w:t>易远元，史原鹏，赵殿君编著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高精度三维空间速度场建场技术及应用实例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易远元，史原鹏，赵殿君编著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本书出售、求购地址：https://www.jiaokey.com/book/detail/13478849.html</w:t>
      </w:r>
    </w:p>
    <w:p>
      <w:r>
        <w:t>更多相关图书推荐：https://www.jiaokey.com</w:t>
      </w:r>
    </w:p>
    <w:p>
      <w:r>
        <w:t>易远元，史原鹏，赵殿君编著 其他作品：https://www.jiaokey.com/tag/易远元，史原鹏，赵殿君编著.html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关键词搜索：https://www.jiaokey.com/tag/高精度三维空间速度场建场技术及应用实例.html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