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书名：激光针刀学</w:t>
      </w:r>
    </w:p>
    <w:p>
      <w:r>
        <w:t>作者：刘宝年，高云，杨树亮等主编</w:t>
      </w:r>
    </w:p>
    <w:p>
      <w:r>
        <w:t>出版社：北京:海洋出版社,2013.10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激光针刀学 评论地址：https://www.jiaokey.com/book/detail/13478836.html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