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纳米尺度几何量和机械量测量技术</w:t>
      </w:r>
    </w:p>
    <w:p>
      <w:r>
        <w:rPr>
          <w:rFonts w:ascii="宋体" w:hAnsi="宋体" w:eastAsia="宋体"/>
          <w:sz w:val="24"/>
        </w:rPr>
        <w:t>赵学增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纳米尺度几何量和机械量测量技术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本书出售、求购地址：https://www.jiaokey.com/book/detail/13478831.html</w:t>
      </w:r>
    </w:p>
    <w:p>
      <w:r>
        <w:t>更多相关图书推荐：https://www.jiaokey.com</w:t>
      </w:r>
    </w:p>
    <w:p>
      <w:r>
        <w:t>赵学增 其他作品：https://www.jiaokey.com/tag/赵学增.html</w:t>
      </w:r>
    </w:p>
    <w:p>
      <w:r>
        <w:t>关键词搜索：https://www.jiaokey.com/tag/纳米尺度几何量和机械量测量技术.html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