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我爱客都·文化创先  2009年梅州市企业文化节活动剪辑</w:t>
      </w:r>
    </w:p>
    <w:p>
      <w:r>
        <w:rPr>
          <w:rFonts w:ascii="宋体" w:hAnsi="宋体" w:eastAsia="宋体"/>
          <w:sz w:val="24"/>
        </w:rPr>
        <w:t>中共梅州市委宣传部，梅州市经济贸易局编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我爱客都·文化创先  2009年梅州市企业文化节活动剪辑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中共梅州市委宣传部，梅州市经济贸易局编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本书出售、求购地址：https://www.jiaokey.com/book/detail/13478811.html</w:t>
      </w:r>
    </w:p>
    <w:p>
      <w:r>
        <w:t>更多相关图书推荐：https://www.jiaokey.com</w:t>
      </w:r>
    </w:p>
    <w:p>
      <w:r>
        <w:t>中共梅州市委宣传部，梅州市经济贸易局编 其他作品：https://www.jiaokey.com/tag/中共梅州市委宣传部，梅州市经济贸易局编.html</w:t>
      </w:r>
    </w:p>
    <w:p>
      <w:r>
        <w:t>关键词搜索：https://www.jiaokey.com/tag/我爱客都·文化创先  2009年梅州市企业文化节活动剪辑.html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