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基于三维视角的交通运输经济探析  理论与政策</w:t>
      </w:r>
    </w:p>
    <w:p>
      <w:r>
        <w:rPr>
          <w:rFonts w:ascii="宋体" w:hAnsi="宋体" w:eastAsia="宋体"/>
          <w:sz w:val="24"/>
        </w:rPr>
        <w:t>欧国立等著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基于三维视角的交通运输经济探析  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欧国立等著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本书出售、求购地址：https://www.jiaokey.com/book/detail/13478807.html</w:t>
      </w:r>
    </w:p>
    <w:p>
      <w:r>
        <w:t>更多相关图书推荐：https://www.jiaokey.com</w:t>
      </w:r>
    </w:p>
    <w:p>
      <w:r>
        <w:t>欧国立等著 其他作品：https://www.jiaokey.com/tag/欧国立等著.html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关键词搜索：https://www.jiaokey.com/tag/基于三维视角的交通运输经济探析  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