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  第2版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本书出售、求购地址：https://www.jiaokey.com/book/detail/13478774.html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关键词搜索：https://www.jiaokey.com/tag/土力学与地基基础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