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史上最有趣最益智的填字游戏大全集</w:t>
      </w:r>
    </w:p>
    <w:p>
      <w:r>
        <w:rPr>
          <w:rFonts w:ascii="宋体" w:hAnsi="宋体" w:eastAsia="宋体"/>
          <w:sz w:val="24"/>
        </w:rPr>
        <w:t>戴恩编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史上最有趣最益智的填字游戏大全集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本书出售、求购地址：https://www.jiaokey.com/book/detail/13478752.html</w:t>
      </w:r>
    </w:p>
    <w:p>
      <w:r>
        <w:t>更多相关图书推荐：https://www.jiaokey.com</w:t>
      </w:r>
    </w:p>
    <w:p>
      <w:r>
        <w:t>戴恩编 其他作品：https://www.jiaokey.com/tag/戴恩编.html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关键词搜索：https://www.jiaokey.com/tag/史上最有趣最益智的填字游戏大全集.html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