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销售话术是设计出来的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销售话术是设计出来的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本书出售、求购地址：https://www.jiaokey.com/book/detail/13478750.html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关键词搜索：https://www.jiaokey.com/tag/销售话术是设计出来的.html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