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书名：深林奇谈  神农架传说选编</w:t>
      </w:r>
    </w:p>
    <w:p>
      <w:r>
        <w:t>作者：刘守华，陈建宪主编</w:t>
      </w:r>
    </w:p>
    <w:p>
      <w:r>
        <w:t>出版社：武汉:华中师范大学出版社,2010.10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深林奇谈  神农架传说选编 评论地址：https://www.jiaokey.com/book/detail/13478722.html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