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外国文化名人画名家  对38位世界名人的人生进行剖析</w:t>
      </w:r>
    </w:p>
    <w:p>
      <w:r>
        <w:rPr>
          <w:rFonts w:ascii="宋体" w:hAnsi="宋体" w:eastAsia="宋体"/>
          <w:sz w:val="24"/>
        </w:rPr>
        <w:t>雨果，屠格涅夫，恩格斯，爱因斯坦等著；李然编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外国文化名人画名家  对38位世界名人的人生进行剖析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雨果，屠格涅夫，恩格斯，爱因斯坦等著；李然编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本书出售、求购地址：https://www.jiaokey.com/book/detail/13478709.html</w:t>
      </w:r>
    </w:p>
    <w:p>
      <w:r>
        <w:t>更多相关图书推荐：https://www.jiaokey.com</w:t>
      </w:r>
    </w:p>
    <w:p>
      <w:r>
        <w:t>雨果，屠格涅夫，恩格斯，爱因斯坦等著；李然编 其他作品：https://www.jiaokey.com/tag/雨果，屠格涅夫，恩格斯，爱因斯坦等著；李然编.html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关键词搜索：https://www.jiaokey.com/tag/外国文化名人画名家  对38位世界名人的人生进行剖析.html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