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夜话周庄  全球华人散文·诗歌创作大赛获奖作品选</w:t>
      </w:r>
    </w:p>
    <w:p>
      <w:r>
        <w:rPr>
          <w:rFonts w:ascii="宋体" w:hAnsi="宋体" w:eastAsia="宋体"/>
          <w:sz w:val="24"/>
        </w:rPr>
        <w:t>文学报社，昆山市文学艺术界联合会，周庄镇文学艺术界联合会主编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夜话周庄  全球华人散文·诗歌创作大赛获奖作品选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文学报社，昆山市文学艺术界联合会，周庄镇文学艺术界联合会主编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本书出售、求购地址：https://www.jiaokey.com/book/detail/13478685.html</w:t>
      </w:r>
    </w:p>
    <w:p>
      <w:r>
        <w:t>更多相关图书推荐：https://www.jiaokey.com</w:t>
      </w:r>
    </w:p>
    <w:p>
      <w:r>
        <w:t>文学报社，昆山市文学艺术界联合会，周庄镇文学艺术界联合会主编 其他作品：https://www.jiaokey.com/tag/文学报社，昆山市文学艺术界联合会，周庄镇文学艺术界联合会主编.html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关键词搜索：https://www.jiaokey.com/tag/夜话周庄  全球华人散文·诗歌创作大赛获奖作品选.html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