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激战菲律宾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激战菲律宾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本书出售、求购地址：https://www.jiaokey.com/book/detail/13478626.html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关键词搜索：https://www.jiaokey.com/tag/激战菲律宾.html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