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激发无限潜能的500个数独游戏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激发无限潜能的500个数独游戏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本书出售、求购地址：https://www.jiaokey.com/book/detail/13478612.html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关键词搜索：https://www.jiaokey.com/tag/越玩越聪明  激发无限潜能的500个数独游戏.html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