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利用银行资源降低企业成本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利用银行资源降低企业成本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本书出售、求购地址：https://www.jiaokey.com/book/detail/13478575.html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关键词搜索：https://www.jiaokey.com/tag/利用银行资源降低企业成本.html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