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书名：素质拓展  下</w:t>
      </w:r>
    </w:p>
    <w:p>
      <w:r>
        <w:t>作者：陈川雄主编；刘雪梅副主编；鲜跃勇主审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素质拓展  下 评论地址：https://www.jiaokey.com/book/detail/13478538.html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