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红色银幕记忆  中国革命军事题材电影海报珍藏集</w:t>
      </w:r>
    </w:p>
    <w:p>
      <w:r>
        <w:rPr>
          <w:rFonts w:ascii="宋体" w:hAnsi="宋体" w:eastAsia="宋体"/>
          <w:sz w:val="24"/>
        </w:rPr>
        <w:t>刘小青编著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红色银幕记忆  中国革命军事题材电影海报珍藏集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本书出售、求购地址：https://www.jiaokey.com/book/detail/13478532.html</w:t>
      </w:r>
    </w:p>
    <w:p>
      <w:r>
        <w:t>更多相关图书推荐：https://www.jiaokey.com</w:t>
      </w:r>
    </w:p>
    <w:p>
      <w:r>
        <w:t>刘小青编著 其他作品：https://www.jiaokey.com/tag/刘小青编著.html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关键词搜索：https://www.jiaokey.com/tag/红色银幕记忆  中国革命军事题材电影海报珍藏集.html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