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价值链风险溢出与投资转移  以旅游业价值链为例</w:t>
      </w:r>
    </w:p>
    <w:p>
      <w:r>
        <w:rPr>
          <w:rFonts w:ascii="宋体" w:hAnsi="宋体" w:eastAsia="宋体"/>
          <w:sz w:val="24"/>
        </w:rPr>
        <w:t>尹美群等著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价值链风险溢出与投资转移  以旅游业价值链为例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本书出售、求购地址：https://www.jiaokey.com/book/detail/13478520.html</w:t>
      </w:r>
    </w:p>
    <w:p>
      <w:r>
        <w:t>更多相关图书推荐：https://www.jiaokey.com</w:t>
      </w:r>
    </w:p>
    <w:p>
      <w:r>
        <w:t>尹美群等著 其他作品：https://www.jiaokey.com/tag/尹美群等著.html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关键词搜索：https://www.jiaokey.com/tag/价值链风险溢出与投资转移  以旅游业价值链为例.html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