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书名：市场营销实用英语口语</w:t>
      </w:r>
    </w:p>
    <w:p>
      <w:r>
        <w:t>作者：朱红英主编；郭颖，洪伟，李佐，张霞霖副主编</w:t>
      </w:r>
    </w:p>
    <w:p>
      <w:r>
        <w:t>出版社：杭州:浙江大学出版社,2011.12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市场营销实用英语口语 评论地址：https://www.jiaokey.com/book/detail/13478507.html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