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书名：高职高专实用英语口语教程  高级篇</w:t>
      </w:r>
    </w:p>
    <w:p>
      <w:r>
        <w:t>作者：徐焱伟，蔡华主编；温雪梅，尹文辉，向双丰副主编；黄月华主审</w:t>
      </w:r>
    </w:p>
    <w:p>
      <w:r>
        <w:t>出版社：长沙:湖南科学技术出版社,2011.08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高职高专实用英语口语教程  高级篇 评论地址：https://www.jiaokey.com/book/detail/13478506.html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