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营销策划分析第6版</w:t>
      </w:r>
    </w:p>
    <w:p>
      <w:r>
        <w:rPr>
          <w:rFonts w:ascii="宋体" w:hAnsi="宋体" w:eastAsia="宋体"/>
          <w:sz w:val="24"/>
        </w:rPr>
        <w:t>（美）莱曼（Donald R.Lehmann），温特（Russell S.Winer）著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营销策划分析第6版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（美）莱曼（Donald R.Lehmann），温特（Russell S.Winer）著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本书出售、求购地址：https://www.jiaokey.com/book/detail/13478463.html</w:t>
      </w:r>
    </w:p>
    <w:p>
      <w:r>
        <w:t>更多相关图书推荐：https://www.jiaokey.com</w:t>
      </w:r>
    </w:p>
    <w:p>
      <w:r>
        <w:t>（美）莱曼（Donald R.Lehmann），温特（Russell S.Winer）著 其他作品：https://www.jiaokey.com/tag/（美）莱曼（Donald R.Lehmann），温特（Russell S.Winer）著.html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关键词搜索：https://www.jiaokey.com/tag/营销策划分析第6版.html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