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我国企业自主品牌创新能力系统研究</w:t>
      </w:r>
    </w:p>
    <w:p>
      <w:r>
        <w:rPr>
          <w:rFonts w:ascii="宋体" w:hAnsi="宋体" w:eastAsia="宋体"/>
          <w:sz w:val="24"/>
        </w:rPr>
        <w:t>邓立治著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我国企业自主品牌创新能力系统研究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本书出售、求购地址：https://www.jiaokey.com/book/detail/13478438.html</w:t>
      </w:r>
    </w:p>
    <w:p>
      <w:r>
        <w:t>更多相关图书推荐：https://www.jiaokey.com</w:t>
      </w:r>
    </w:p>
    <w:p>
      <w:r>
        <w:t>邓立治著 其他作品：https://www.jiaokey.com/tag/邓立治著.html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关键词搜索：https://www.jiaokey.com/tag/我国企业自主品牌创新能力系统研究.html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