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中国共产党长春市第十一届委员会文献  2009年卷</w:t>
      </w:r>
    </w:p>
    <w:p>
      <w:r>
        <w:rPr>
          <w:rFonts w:ascii="宋体" w:hAnsi="宋体" w:eastAsia="宋体"/>
          <w:sz w:val="24"/>
        </w:rPr>
        <w:t>张宝琦，王立祥主编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中国共产党长春市第十一届委员会文献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张宝琦，王立祥主编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本书出售、求购地址：https://www.jiaokey.com/book/detail/13478394.html</w:t>
      </w:r>
    </w:p>
    <w:p>
      <w:r>
        <w:t>更多相关图书推荐：https://www.jiaokey.com</w:t>
      </w:r>
    </w:p>
    <w:p>
      <w:r>
        <w:t>张宝琦，王立祥主编 其他作品：https://www.jiaokey.com/tag/张宝琦，王立祥主编.html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关键词搜索：https://www.jiaokey.com/tag/中国共产党长春市第十一届委员会文献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