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新世纪党务工作全书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新世纪党务工作全书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本书出售、求购地址：https://www.jiaokey.com/book/detail/13478379.html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关键词搜索：https://www.jiaokey.com/tag/新世纪党务工作全书.html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