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书名：新编管理学基础</w:t>
      </w:r>
    </w:p>
    <w:p>
      <w:r>
        <w:t>作者：覃家君总主编；刘健桂，杨荣武，匡爱花主编；李志军，张波，王冬吾，张会刚，叶启明副主编</w:t>
      </w:r>
    </w:p>
    <w:p>
      <w:r>
        <w:t>出版社：北京：北京邮电大学出版社</w:t>
      </w:r>
    </w:p>
    <w:p>
      <w:r>
        <w:t>出版日期：2012.05</w:t>
      </w:r>
    </w:p>
    <w:p>
      <w:r>
        <w:t>总页数：244</w:t>
      </w:r>
    </w:p>
    <w:p>
      <w:r>
        <w:t>更多请访问教客网: www.jiaokey.com</w:t>
      </w:r>
    </w:p>
    <w:p>
      <w:r>
        <w:t>新编管理学基础 评论地址：https://www.jiaokey.com/book/detail/13478349.html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