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书名：明代北方的灾荒与农业开发</w:t>
      </w:r>
    </w:p>
    <w:p>
      <w:r>
        <w:t>作者：赵玉田著</w:t>
      </w:r>
    </w:p>
    <w:p>
      <w:r>
        <w:t>出版社：长春：吉林人民出版社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明代北方的灾荒与农业开发 评论地址：https://www.jiaokey.com/book/detail/13478328.html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