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毛泽东思想和中国特色社会主义理论体系概论学习与实践</w:t>
      </w:r>
    </w:p>
    <w:p>
      <w:r>
        <w:rPr>
          <w:rFonts w:ascii="宋体" w:hAnsi="宋体" w:eastAsia="宋体"/>
          <w:sz w:val="24"/>
        </w:rPr>
        <w:t>汤洪俊，谢仁凤主编；柴秀梅，丁旭峰副主编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汤洪俊，谢仁凤主编；柴秀梅，丁旭峰副主编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中国特色社会主义-高等学校-教学参考资料-毛泽东思想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本书出售、求购地址：https://www.jiaokey.com/book/detail/13478314.html</w:t>
      </w:r>
    </w:p>
    <w:p>
      <w:r>
        <w:t>更多相关图书推荐：https://www.jiaokey.com</w:t>
      </w:r>
    </w:p>
    <w:p>
      <w:r>
        <w:t>汤洪俊，谢仁凤主编；柴秀梅，丁旭峰副主编 其他作品：https://www.jiaokey.com/tag/汤洪俊，谢仁凤主编；柴秀梅，丁旭峰副主编.html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关键词搜索：https://www.jiaokey.com/tag/中国特色社会主义-高等学校-教学参考资料-毛泽东思想.html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