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企业管理研究方法  英文版  第11版</w:t>
      </w:r>
    </w:p>
    <w:p>
      <w:r>
        <w:rPr>
          <w:rFonts w:ascii="宋体" w:hAnsi="宋体" w:eastAsia="宋体"/>
          <w:sz w:val="24"/>
        </w:rPr>
        <w:t>唐纳德·库珀（DONALDR.COOPER），帕梅拉·欣德勒（PAMELAS.SCHINDLER）著；孙建敏改编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企业管理研究方法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唐纳德·库珀（DONALDR.COOPER），帕梅拉·欣德勒（PAMELAS.SCHINDLER）著；孙建敏改编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本书出售、求购地址：https://www.jiaokey.com/book/detail/13478265.html</w:t>
      </w:r>
    </w:p>
    <w:p>
      <w:r>
        <w:t>更多相关图书推荐：https://www.jiaokey.com</w:t>
      </w:r>
    </w:p>
    <w:p>
      <w:r>
        <w:t>唐纳德·库珀（DONALDR.COOPER），帕梅拉·欣德勒（PAMELAS.SCHINDLER）著；孙建敏改编 其他作品：https://www.jiaokey.com/tag/唐纳德·库珀（DONALDR.COOPER），帕梅拉·欣德勒（PAMELAS.SCHINDLER）著；孙建敏改编.html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关键词搜索：https://www.jiaokey.com/tag/企业管理研究方法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