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买了电脑千万别发疯</w:t>
      </w:r>
    </w:p>
    <w:p>
      <w:r>
        <w:rPr>
          <w:rFonts w:ascii="宋体" w:hAnsi="宋体" w:eastAsia="宋体"/>
          <w:sz w:val="24"/>
        </w:rPr>
        <w:t>（英）托尼·古非绘；于晓璀译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买了电脑千万别发疯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（英）托尼·古非绘；于晓璀译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本书出售、求购地址：https://www.jiaokey.com/book/detail/13478193.html</w:t>
      </w:r>
    </w:p>
    <w:p>
      <w:r>
        <w:t>更多相关图书推荐：https://www.jiaokey.com</w:t>
      </w:r>
    </w:p>
    <w:p>
      <w:r>
        <w:t>（英）托尼·古非绘；于晓璀译 其他作品：https://www.jiaokey.com/tag/（英）托尼·古非绘；于晓璀译.html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关键词搜索：https://www.jiaokey.com/tag/买了电脑千万别发疯.html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