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百人百部  国际直接投资的发展效应</w:t>
      </w:r>
    </w:p>
    <w:p>
      <w:r>
        <w:rPr>
          <w:rFonts w:ascii="宋体" w:hAnsi="宋体" w:eastAsia="宋体"/>
          <w:sz w:val="24"/>
        </w:rPr>
        <w:t>杨先明著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百人百部  国际直接投资的发展效应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本书出售、求购地址：https://www.jiaokey.com/book/detail/13478155.html</w:t>
      </w:r>
    </w:p>
    <w:p>
      <w:r>
        <w:t>更多相关图书推荐：https://www.jiaokey.com</w:t>
      </w:r>
    </w:p>
    <w:p>
      <w:r>
        <w:t>杨先明著 其他作品：https://www.jiaokey.com/tag/杨先明著.html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关键词搜索：https://www.jiaokey.com/tag/百人百部  国际直接投资的发展效应.html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