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49  第6辑  西南考古文献  第4卷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49  第6辑  西南考古文献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本书出售、求购地址：https://www.jiaokey.com/book/detail/13478112.html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49  第6辑  西南考古文献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