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47  第6辑  西南考古文献  第2卷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47  第6辑  西南考古文献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本书出售、求购地址：https://www.jiaokey.com/book/detail/13478110.html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47  第6辑  西南考古文献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