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42  第5辑  西南文学文献  第2卷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42  第5辑  西南文学文献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本书出售、求购地址：https://www.jiaokey.com/book/detail/13478105.html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42  第5辑  西南文学文献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