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21  第3辑  西南史地文献  第11卷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21  第3辑  西南史地文献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本书出售、求购地址：https://www.jiaokey.com/book/detail/13478080.html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21  第3辑  西南史地文献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