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49 第一辑 西南稀见方志文献 第49卷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49 第一辑 西南稀见方志文献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本书出售、求购地址：https://www.jiaokey.com/book/detail/13478057.html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49 第一辑 西南稀见方志文献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