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中国美育年鉴  2012</w:t>
      </w:r>
    </w:p>
    <w:p>
      <w:r>
        <w:rPr>
          <w:rFonts w:ascii="宋体" w:hAnsi="宋体" w:eastAsia="宋体"/>
          <w:sz w:val="24"/>
        </w:rPr>
        <w:t>教育部高等学校社会科学发展研究中心与吉林大学联合组编；杨河主编；杨海英，张福贵副主编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中国美育年鉴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教育部高等学校社会科学发展研究中心与吉林大学联合组编；杨河主编；杨海英，张福贵副主编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本书出售、求购地址：https://www.jiaokey.com/book/detail/13477882.html</w:t>
      </w:r>
    </w:p>
    <w:p>
      <w:r>
        <w:t>更多相关图书推荐：https://www.jiaokey.com</w:t>
      </w:r>
    </w:p>
    <w:p>
      <w:r>
        <w:t>教育部高等学校社会科学发展研究中心与吉林大学联合组编；杨河主编；杨海英，张福贵副主编 其他作品：https://www.jiaokey.com/tag/教育部高等学校社会科学发展研究中心与吉林大学联合组编；杨河主编；杨海英，张福贵副主编.html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关键词搜索：https://www.jiaokey.com/tag/中国美育年鉴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