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深化中国电力体制改革绿皮书纲要</w:t>
      </w:r>
    </w:p>
    <w:p>
      <w:r>
        <w:rPr>
          <w:rFonts w:ascii="宋体" w:hAnsi="宋体" w:eastAsia="宋体"/>
          <w:sz w:val="24"/>
        </w:rPr>
        <w:t>武建东主编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深化中国电力体制改革绿皮书纲要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武建东主编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本书出售、求购地址：https://www.jiaokey.com/book/detail/13477873.html</w:t>
      </w:r>
    </w:p>
    <w:p>
      <w:r>
        <w:t>更多相关图书推荐：https://www.jiaokey.com</w:t>
      </w:r>
    </w:p>
    <w:p>
      <w:r>
        <w:t>武建东主编 其他作品：https://www.jiaokey.com/tag/武建东主编.html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关键词搜索：https://www.jiaokey.com/tag/深化中国电力体制改革绿皮书纲要.html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